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companion    </w:t>
      </w:r>
      <w:r>
        <w:t xml:space="preserve">   population    </w:t>
      </w:r>
      <w:r>
        <w:t xml:space="preserve">   permission    </w:t>
      </w:r>
      <w:r>
        <w:t xml:space="preserve">   confusion    </w:t>
      </w:r>
      <w:r>
        <w:t xml:space="preserve">   champion    </w:t>
      </w:r>
      <w:r>
        <w:t xml:space="preserve">   tension    </w:t>
      </w:r>
      <w:r>
        <w:t xml:space="preserve">   passion    </w:t>
      </w:r>
      <w:r>
        <w:t xml:space="preserve">   pension    </w:t>
      </w:r>
      <w:r>
        <w:t xml:space="preserve">   mansion    </w:t>
      </w:r>
      <w:r>
        <w:t xml:space="preserve">   repetition    </w:t>
      </w:r>
      <w:r>
        <w:t xml:space="preserve">   demolition    </w:t>
      </w:r>
      <w:r>
        <w:t xml:space="preserve">   organization    </w:t>
      </w:r>
      <w:r>
        <w:t xml:space="preserve">   dedication    </w:t>
      </w:r>
      <w:r>
        <w:t xml:space="preserve">   cancellation    </w:t>
      </w:r>
      <w:r>
        <w:t xml:space="preserve">   calculation    </w:t>
      </w:r>
      <w:r>
        <w:t xml:space="preserve">   Alteration    </w:t>
      </w:r>
      <w:r>
        <w:t xml:space="preserve">   Authorization    </w:t>
      </w:r>
      <w:r>
        <w:t xml:space="preserve">   Activation    </w:t>
      </w:r>
      <w:r>
        <w:t xml:space="preserve">   Accumulation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 Word Search</dc:title>
  <dcterms:created xsi:type="dcterms:W3CDTF">2021-10-11T04:45:52Z</dcterms:created>
  <dcterms:modified xsi:type="dcterms:W3CDTF">2021-10-11T04:45:52Z</dcterms:modified>
</cp:coreProperties>
</file>