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Creative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Waltz    </w:t>
      </w:r>
      <w:r>
        <w:t xml:space="preserve">   Ultimate    </w:t>
      </w:r>
      <w:r>
        <w:t xml:space="preserve">   Tchaikovsky    </w:t>
      </w:r>
      <w:r>
        <w:t xml:space="preserve">   TaDa    </w:t>
      </w:r>
      <w:r>
        <w:t xml:space="preserve">   Synergy    </w:t>
      </w:r>
      <w:r>
        <w:t xml:space="preserve">   Precious    </w:t>
      </w:r>
      <w:r>
        <w:t xml:space="preserve">   Naysayer    </w:t>
      </w:r>
      <w:r>
        <w:t xml:space="preserve">   Mode    </w:t>
      </w:r>
      <w:r>
        <w:t xml:space="preserve">   Michelangelo    </w:t>
      </w:r>
      <w:r>
        <w:t xml:space="preserve">   Meditation    </w:t>
      </w:r>
      <w:r>
        <w:t xml:space="preserve">   Masterpiece    </w:t>
      </w:r>
      <w:r>
        <w:t xml:space="preserve">   Rejuvenated    </w:t>
      </w:r>
      <w:r>
        <w:t xml:space="preserve">   Humanity    </w:t>
      </w:r>
      <w:r>
        <w:t xml:space="preserve">   Envision    </w:t>
      </w:r>
      <w:r>
        <w:t xml:space="preserve">   Ego    </w:t>
      </w:r>
      <w:r>
        <w:t xml:space="preserve">   Distracted    </w:t>
      </w:r>
      <w:r>
        <w:t xml:space="preserve">   Categorizing    </w:t>
      </w:r>
      <w:r>
        <w:t xml:space="preserve">   Creative    </w:t>
      </w:r>
      <w:r>
        <w:t xml:space="preserve">   Crazy    </w:t>
      </w:r>
      <w:r>
        <w:t xml:space="preserve">   Contemplate    </w:t>
      </w:r>
      <w:r>
        <w:t xml:space="preserve">   Consideration    </w:t>
      </w:r>
      <w:r>
        <w:t xml:space="preserve">   Conquest    </w:t>
      </w:r>
      <w:r>
        <w:t xml:space="preserve">   Table    </w:t>
      </w:r>
      <w:r>
        <w:t xml:space="preserve">   Conference    </w:t>
      </w:r>
      <w:r>
        <w:t xml:space="preserve">   Composer    </w:t>
      </w:r>
      <w:r>
        <w:t xml:space="preserve">   Borrowing    </w:t>
      </w:r>
      <w:r>
        <w:t xml:space="preserve">   Animated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Thinking</dc:title>
  <dcterms:created xsi:type="dcterms:W3CDTF">2021-10-11T04:46:46Z</dcterms:created>
  <dcterms:modified xsi:type="dcterms:W3CDTF">2021-10-11T04:46:46Z</dcterms:modified>
</cp:coreProperties>
</file>