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Thinking</w:t>
      </w:r>
    </w:p>
    <w:p>
      <w:pPr>
        <w:pStyle w:val="Questions"/>
      </w:pPr>
      <w:r>
        <w:t xml:space="preserve">1. TALZW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TAAD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AYYNRSAE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OMNTIDAIET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ATYMNUHI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EDTCTSIDRA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ARZCY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TCSOUNEQ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RPEOSMOC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CNAOTI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COVTASKIYHK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CSUOEIRP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LLOGMECIHANE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DARVEJTEUEN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EGO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IECAVRET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IDREIOSTNANOC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OCNFERECEN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MNEAITDA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LAIMUTET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YGSEYNR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MEOD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RPTSECEMIAE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IOESNNVI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CTNZRIAOGIGE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MEPOLETNCAT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TBALE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BOGNRRIWO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</dc:title>
  <dcterms:created xsi:type="dcterms:W3CDTF">2021-10-11T04:46:49Z</dcterms:created>
  <dcterms:modified xsi:type="dcterms:W3CDTF">2021-10-11T04:46:49Z</dcterms:modified>
</cp:coreProperties>
</file>