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Thinking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peaceful    </w:t>
      </w:r>
      <w:r>
        <w:t xml:space="preserve">   calm    </w:t>
      </w:r>
      <w:r>
        <w:t xml:space="preserve">   de-escalation    </w:t>
      </w:r>
      <w:r>
        <w:t xml:space="preserve">   courts    </w:t>
      </w:r>
      <w:r>
        <w:t xml:space="preserve">   mediation    </w:t>
      </w:r>
      <w:r>
        <w:t xml:space="preserve">   lawyers    </w:t>
      </w:r>
      <w:r>
        <w:t xml:space="preserve">   difficult conversations    </w:t>
      </w:r>
      <w:r>
        <w:t xml:space="preserve">   disputes    </w:t>
      </w:r>
      <w:r>
        <w:t xml:space="preserve">   grievance    </w:t>
      </w:r>
      <w:r>
        <w:t xml:space="preserve">   perceived injurious    </w:t>
      </w:r>
      <w:r>
        <w:t xml:space="preserve">   escalate    </w:t>
      </w:r>
      <w:r>
        <w:t xml:space="preserve">   litigation pyramid    </w:t>
      </w:r>
      <w:r>
        <w:t xml:space="preserve">   conflict    </w:t>
      </w:r>
      <w:r>
        <w:t xml:space="preserve">   aggressive    </w:t>
      </w:r>
      <w:r>
        <w:t xml:space="preserve">   collaborative    </w:t>
      </w:r>
      <w:r>
        <w:t xml:space="preserve">   Avoidant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Thinking</dc:title>
  <dcterms:created xsi:type="dcterms:W3CDTF">2021-10-11T04:46:13Z</dcterms:created>
  <dcterms:modified xsi:type="dcterms:W3CDTF">2021-10-11T04:46:13Z</dcterms:modified>
</cp:coreProperties>
</file>