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Principle    </w:t>
      </w:r>
      <w:r>
        <w:t xml:space="preserve">   Principal    </w:t>
      </w:r>
      <w:r>
        <w:t xml:space="preserve">   Rays    </w:t>
      </w:r>
      <w:r>
        <w:t xml:space="preserve">   Raze    </w:t>
      </w:r>
      <w:r>
        <w:t xml:space="preserve">   Raise    </w:t>
      </w:r>
      <w:r>
        <w:t xml:space="preserve">   Minor    </w:t>
      </w:r>
      <w:r>
        <w:t xml:space="preserve">   Miner    </w:t>
      </w:r>
      <w:r>
        <w:t xml:space="preserve">   Vein    </w:t>
      </w:r>
      <w:r>
        <w:t xml:space="preserve">   Vane    </w:t>
      </w:r>
      <w:r>
        <w:t xml:space="preserve">   Vain    </w:t>
      </w:r>
      <w:r>
        <w:t xml:space="preserve">   Feat    </w:t>
      </w:r>
      <w:r>
        <w:t xml:space="preserve">   Feet    </w:t>
      </w:r>
      <w:r>
        <w:t xml:space="preserve">   Scent    </w:t>
      </w:r>
      <w:r>
        <w:t xml:space="preserve">   Cent    </w:t>
      </w:r>
      <w:r>
        <w:t xml:space="preserve">   Sent    </w:t>
      </w:r>
      <w:r>
        <w:t xml:space="preserve">   Peek    </w:t>
      </w:r>
      <w:r>
        <w:t xml:space="preserve">   Peak    </w:t>
      </w:r>
      <w:r>
        <w:t xml:space="preserve">   Heal    </w:t>
      </w:r>
      <w:r>
        <w:t xml:space="preserve">   Heel    </w:t>
      </w:r>
      <w:r>
        <w:t xml:space="preserve">   Daze    </w:t>
      </w:r>
      <w:r>
        <w:t xml:space="preserve">   Days    </w:t>
      </w:r>
      <w:r>
        <w:t xml:space="preserve">   Herd    </w:t>
      </w:r>
      <w:r>
        <w:t xml:space="preserve">   Heard    </w:t>
      </w:r>
      <w:r>
        <w:t xml:space="preserve">   Weight    </w:t>
      </w:r>
      <w:r>
        <w:t xml:space="preserve">   Wait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Word Search</dc:title>
  <dcterms:created xsi:type="dcterms:W3CDTF">2021-10-11T04:46:20Z</dcterms:created>
  <dcterms:modified xsi:type="dcterms:W3CDTF">2021-10-11T04:46:20Z</dcterms:modified>
</cp:coreProperties>
</file>