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Writing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entertain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fictional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story that has strong emotion and beauty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important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events in a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least 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Writing about your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non-fiction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Writing </dc:title>
  <dcterms:created xsi:type="dcterms:W3CDTF">2021-10-11T04:45:59Z</dcterms:created>
  <dcterms:modified xsi:type="dcterms:W3CDTF">2021-10-11T04:45:59Z</dcterms:modified>
</cp:coreProperties>
</file>