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Tranquil    </w:t>
      </w:r>
      <w:r>
        <w:t xml:space="preserve">   Special    </w:t>
      </w:r>
      <w:r>
        <w:t xml:space="preserve">   Reward    </w:t>
      </w:r>
      <w:r>
        <w:t xml:space="preserve">   Powerful    </w:t>
      </w:r>
      <w:r>
        <w:t xml:space="preserve">   Optimistic    </w:t>
      </w:r>
      <w:r>
        <w:t xml:space="preserve">   Innovative    </w:t>
      </w:r>
      <w:r>
        <w:t xml:space="preserve">   Genuine    </w:t>
      </w:r>
      <w:r>
        <w:t xml:space="preserve">   Enthusiastic    </w:t>
      </w:r>
      <w:r>
        <w:t xml:space="preserve">   Champion    </w:t>
      </w:r>
      <w:r>
        <w:t xml:space="preserve">   Brave    </w:t>
      </w:r>
      <w:r>
        <w:t xml:space="preserve">   Appealing    </w:t>
      </w:r>
      <w:r>
        <w:t xml:space="preserve">   Adorable    </w:t>
      </w:r>
      <w:r>
        <w:t xml:space="preserve">   Worthless    </w:t>
      </w:r>
      <w:r>
        <w:t xml:space="preserve">   Unwelcome    </w:t>
      </w:r>
      <w:r>
        <w:t xml:space="preserve">   Savage    </w:t>
      </w:r>
      <w:r>
        <w:t xml:space="preserve">   Prejudice    </w:t>
      </w:r>
      <w:r>
        <w:t xml:space="preserve">   Menacing    </w:t>
      </w:r>
      <w:r>
        <w:t xml:space="preserve">   Jealous    </w:t>
      </w:r>
      <w:r>
        <w:t xml:space="preserve">   Greedy    </w:t>
      </w:r>
      <w:r>
        <w:t xml:space="preserve">   Foul    </w:t>
      </w:r>
      <w:r>
        <w:t xml:space="preserve">   Distressed    </w:t>
      </w:r>
      <w:r>
        <w:t xml:space="preserve">   Creepy    </w:t>
      </w:r>
      <w:r>
        <w:t xml:space="preserve">   Boring    </w:t>
      </w:r>
      <w:r>
        <w:t xml:space="preserve">   Anxious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2021-10-11T04:46:08Z</dcterms:created>
  <dcterms:modified xsi:type="dcterms:W3CDTF">2021-10-11T04:46:08Z</dcterms:modified>
</cp:coreProperties>
</file>