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imagery    </w:t>
      </w:r>
      <w:r>
        <w:t xml:space="preserve">   ghost    </w:t>
      </w:r>
      <w:r>
        <w:t xml:space="preserve">   unpredictable    </w:t>
      </w:r>
      <w:r>
        <w:t xml:space="preserve">   resolutions    </w:t>
      </w:r>
      <w:r>
        <w:t xml:space="preserve">   problems    </w:t>
      </w:r>
      <w:r>
        <w:t xml:space="preserve">   deus ex machina    </w:t>
      </w:r>
      <w:r>
        <w:t xml:space="preserve">   foreshadowing    </w:t>
      </w:r>
      <w:r>
        <w:t xml:space="preserve">   angre    </w:t>
      </w:r>
      <w:r>
        <w:t xml:space="preserve">   happy    </w:t>
      </w:r>
      <w:r>
        <w:t xml:space="preserve">   sad    </w:t>
      </w:r>
      <w:r>
        <w:t xml:space="preserve">   feelings    </w:t>
      </w:r>
      <w:r>
        <w:t xml:space="preserve">   thriller    </w:t>
      </w:r>
      <w:r>
        <w:t xml:space="preserve">   comedy    </w:t>
      </w:r>
      <w:r>
        <w:t xml:space="preserve">   dialogue    </w:t>
      </w:r>
      <w:r>
        <w:t xml:space="preserve">   drama    </w:t>
      </w:r>
      <w:r>
        <w:t xml:space="preserve">   exciting    </w:t>
      </w:r>
      <w:r>
        <w:t xml:space="preserve">   monologue    </w:t>
      </w:r>
      <w:r>
        <w:t xml:space="preserve">   External    </w:t>
      </w:r>
      <w:r>
        <w:t xml:space="preserve">   Internal    </w:t>
      </w:r>
      <w:r>
        <w:t xml:space="preserve">   style    </w:t>
      </w:r>
      <w:r>
        <w:t xml:space="preserve">   believable    </w:t>
      </w:r>
      <w:r>
        <w:t xml:space="preserve">   time    </w:t>
      </w:r>
      <w:r>
        <w:t xml:space="preserve">   objectives    </w:t>
      </w:r>
      <w:r>
        <w:t xml:space="preserve">   opponents    </w:t>
      </w:r>
      <w:r>
        <w:t xml:space="preserve">   disaster    </w:t>
      </w:r>
      <w:r>
        <w:t xml:space="preserve">   situation    </w:t>
      </w:r>
      <w:r>
        <w:t xml:space="preserve">   themes    </w:t>
      </w:r>
      <w:r>
        <w:t xml:space="preserve">   point of view    </w:t>
      </w:r>
      <w:r>
        <w:t xml:space="preserve">   Characters    </w:t>
      </w:r>
      <w:r>
        <w:t xml:space="preserve">   Plot    </w:t>
      </w:r>
      <w:r>
        <w:t xml:space="preserve">   Settings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Writing</dc:title>
  <dcterms:created xsi:type="dcterms:W3CDTF">2021-10-11T04:47:13Z</dcterms:created>
  <dcterms:modified xsi:type="dcterms:W3CDTF">2021-10-11T04:47:13Z</dcterms:modified>
</cp:coreProperties>
</file>