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Creative Writing</w:t>
      </w:r>
    </w:p>
    <w:p>
      <w:pPr>
        <w:pStyle w:val="Questions"/>
      </w:pPr>
      <w:r>
        <w:t xml:space="preserve">1. TCREIAVE ITRGIWN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2. EOSSRIT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MPSEO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SSEYSA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TOSQUE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GEDANRI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DUIECNEA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RTHEAACRC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PLTO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PAWRENESP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CNMLOU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LSTETRE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EAPPR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WGSIANDR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WIGITNR LSKLSI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16. ONCFNCEDIE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17. INIRPALONSAIT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18. ITIMOOAVTN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19. GNSSO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20. AIGMNN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21. PAYLS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22. IESAD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Creative Writing</dc:title>
  <dcterms:created xsi:type="dcterms:W3CDTF">2021-10-11T04:46:58Z</dcterms:created>
  <dcterms:modified xsi:type="dcterms:W3CDTF">2021-10-11T04:46:58Z</dcterms:modified>
</cp:coreProperties>
</file>