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song writing    </w:t>
      </w:r>
      <w:r>
        <w:t xml:space="preserve">   newspaper    </w:t>
      </w:r>
      <w:r>
        <w:t xml:space="preserve">   essay    </w:t>
      </w:r>
      <w:r>
        <w:t xml:space="preserve">   mind map    </w:t>
      </w:r>
      <w:r>
        <w:t xml:space="preserve">   about me    </w:t>
      </w:r>
      <w:r>
        <w:t xml:space="preserve">   getting started    </w:t>
      </w:r>
      <w:r>
        <w:t xml:space="preserve">   journals    </w:t>
      </w:r>
      <w:r>
        <w:t xml:space="preserve">   pens    </w:t>
      </w:r>
      <w:r>
        <w:t xml:space="preserve">   planning    </w:t>
      </w:r>
      <w:r>
        <w:t xml:space="preserve">   true stories    </w:t>
      </w:r>
      <w:r>
        <w:t xml:space="preserve">   motivational quotes    </w:t>
      </w:r>
      <w:r>
        <w:t xml:space="preserve">   title    </w:t>
      </w:r>
      <w:r>
        <w:t xml:space="preserve">   story line    </w:t>
      </w:r>
      <w:r>
        <w:t xml:space="preserve">   character    </w:t>
      </w:r>
      <w:r>
        <w:t xml:space="preserve">   plot    </w:t>
      </w:r>
      <w:r>
        <w:t xml:space="preserve">   reading    </w:t>
      </w:r>
      <w:r>
        <w:t xml:space="preserve">   books    </w:t>
      </w:r>
      <w:r>
        <w:t xml:space="preserve">   letter writing    </w:t>
      </w:r>
      <w:r>
        <w:t xml:space="preserve">   quotes    </w:t>
      </w:r>
      <w:r>
        <w:t xml:space="preserve">   stories    </w:t>
      </w:r>
      <w:r>
        <w:t xml:space="preserve">   fun    </w:t>
      </w:r>
      <w:r>
        <w:t xml:space="preserve">   poems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2021-10-11T04:47:24Z</dcterms:created>
  <dcterms:modified xsi:type="dcterms:W3CDTF">2021-10-11T04:47:24Z</dcterms:modified>
</cp:coreProperties>
</file>