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vocabulary    </w:t>
      </w:r>
      <w:r>
        <w:t xml:space="preserve">   theme    </w:t>
      </w:r>
      <w:r>
        <w:t xml:space="preserve">   creative    </w:t>
      </w:r>
      <w:r>
        <w:t xml:space="preserve">   story    </w:t>
      </w:r>
      <w:r>
        <w:t xml:space="preserve">   grammar    </w:t>
      </w:r>
      <w:r>
        <w:t xml:space="preserve">   spellings    </w:t>
      </w:r>
      <w:r>
        <w:t xml:space="preserve">   genre    </w:t>
      </w:r>
      <w:r>
        <w:t xml:space="preserve">   compound    </w:t>
      </w:r>
      <w:r>
        <w:t xml:space="preserve">   complex    </w:t>
      </w:r>
      <w:r>
        <w:t xml:space="preserve">   simile    </w:t>
      </w:r>
      <w:r>
        <w:t xml:space="preserve">   ambitous    </w:t>
      </w:r>
      <w:r>
        <w:t xml:space="preserve">   metaphor    </w:t>
      </w:r>
      <w:r>
        <w:t xml:space="preserve">   thirdperson    </w:t>
      </w:r>
      <w:r>
        <w:t xml:space="preserve">   firstperson    </w:t>
      </w:r>
      <w:r>
        <w:t xml:space="preserve">   descriptive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</dc:title>
  <dcterms:created xsi:type="dcterms:W3CDTF">2021-10-11T04:46:11Z</dcterms:created>
  <dcterms:modified xsi:type="dcterms:W3CDTF">2021-10-11T04:46:11Z</dcterms:modified>
</cp:coreProperties>
</file>