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descriptive    </w:t>
      </w:r>
      <w:r>
        <w:t xml:space="preserve">   inventive    </w:t>
      </w:r>
      <w:r>
        <w:t xml:space="preserve">   natural feature    </w:t>
      </w:r>
      <w:r>
        <w:t xml:space="preserve">   sentences    </w:t>
      </w:r>
      <w:r>
        <w:t xml:space="preserve">   thesaurus    </w:t>
      </w:r>
      <w:r>
        <w:t xml:space="preserve">   dictionary    </w:t>
      </w:r>
      <w:r>
        <w:t xml:space="preserve">   thoughtful    </w:t>
      </w:r>
      <w:r>
        <w:t xml:space="preserve">   imaginative    </w:t>
      </w:r>
      <w:r>
        <w:t xml:space="preserve">   vivid    </w:t>
      </w:r>
      <w:r>
        <w:t xml:space="preserve">   creative    </w:t>
      </w:r>
      <w:r>
        <w:t xml:space="preserve">   apostrophes    </w:t>
      </w:r>
      <w:r>
        <w:t xml:space="preserve">   commas    </w:t>
      </w:r>
      <w:r>
        <w:t xml:space="preserve">   pen    </w:t>
      </w:r>
      <w:r>
        <w:t xml:space="preserve">   full stops    </w:t>
      </w:r>
      <w:r>
        <w:t xml:space="preserve">   language    </w:t>
      </w:r>
      <w:r>
        <w:t xml:space="preserve">   story    </w:t>
      </w:r>
      <w:r>
        <w:t xml:space="preserve">   NewZealand    </w:t>
      </w:r>
      <w:r>
        <w:t xml:space="preserve">   capital letters    </w:t>
      </w:r>
      <w:r>
        <w:t xml:space="preserve">   detailed    </w:t>
      </w:r>
      <w:r>
        <w:t xml:space="preserve">   logical    </w:t>
      </w:r>
      <w:r>
        <w:t xml:space="preserve">   clear    </w:t>
      </w:r>
      <w:r>
        <w:t xml:space="preserve">   punctuation    </w:t>
      </w:r>
      <w:r>
        <w:t xml:space="preserve">   spelling    </w:t>
      </w:r>
      <w:r>
        <w:t xml:space="preserve">   paragraphs    </w:t>
      </w:r>
      <w:r>
        <w:t xml:space="preserve">   interesting    </w:t>
      </w:r>
      <w:r>
        <w:t xml:space="preserve">   adverbs    </w:t>
      </w:r>
      <w:r>
        <w:t xml:space="preserve">   adjectives    </w:t>
      </w:r>
      <w:r>
        <w:t xml:space="preserve">   verbs    </w:t>
      </w:r>
      <w:r>
        <w:t xml:space="preserve">   simile    </w:t>
      </w:r>
      <w:r>
        <w:t xml:space="preserve">   title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2021-10-11T04:46:16Z</dcterms:created>
  <dcterms:modified xsi:type="dcterms:W3CDTF">2021-10-11T04:46:16Z</dcterms:modified>
</cp:coreProperties>
</file>