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distinctive style or manner of expression of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person represented in a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opposition between persons or ideas or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that is told, as in a novel, play, movie,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writing that has a story, characters, conflict, and other essential parts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that suggests a non-literal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to convince or persuade a reader that the writer’s opinion of a topic or cause is correct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type of discourse used to describe, explain, define, inform, or 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to describe a person, place or thing in such a way that a picture is formed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providing vague advance indications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 movement that represents the world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literary genre of works intended for the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Crossword </dc:title>
  <dcterms:created xsi:type="dcterms:W3CDTF">2021-10-11T04:47:36Z</dcterms:created>
  <dcterms:modified xsi:type="dcterms:W3CDTF">2021-10-11T04:47:36Z</dcterms:modified>
</cp:coreProperties>
</file>