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 Harlem Renaisance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Cotton Club    </w:t>
      </w:r>
      <w:r>
        <w:t xml:space="preserve">   Duke Ellington    </w:t>
      </w:r>
      <w:r>
        <w:t xml:space="preserve">   Jazz    </w:t>
      </w:r>
      <w:r>
        <w:t xml:space="preserve">   The Harp    </w:t>
      </w:r>
      <w:r>
        <w:t xml:space="preserve">   augusta Savage    </w:t>
      </w:r>
      <w:r>
        <w:t xml:space="preserve">   James Weldon Johnson    </w:t>
      </w:r>
      <w:r>
        <w:t xml:space="preserve">   countee cullen    </w:t>
      </w:r>
      <w:r>
        <w:t xml:space="preserve">   aint misbehavin    </w:t>
      </w:r>
      <w:r>
        <w:t xml:space="preserve">   fatswaller    </w:t>
      </w:r>
      <w:r>
        <w:t xml:space="preserve">   aaron douglas    </w:t>
      </w:r>
      <w:r>
        <w:t xml:space="preserve">   WEB DuBois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Harlem Renaisance</dc:title>
  <dcterms:created xsi:type="dcterms:W3CDTF">2021-10-11T04:47:15Z</dcterms:created>
  <dcterms:modified xsi:type="dcterms:W3CDTF">2021-10-11T04:47:15Z</dcterms:modified>
</cp:coreProperties>
</file>