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Creative Writing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or phrase open to two interpretations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pithy observation that contains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opposes or is hostile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undergoes an important change because of a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serious disagreement or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intense point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trusting one not to repeat it to others (secret)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Doesn’t change too much from start to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particular form of a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choice and use of words and phrases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Story, poem, or picture that can be interpreted to reveal a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Uses of a word of phrase that doesn’t have its everyday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customs,art, social institutions, and achievements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fanciful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or feeling that a word invokes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or play intended to make a audience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lengthy narrative poem, involving a time beyond living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designed to call something to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occurrence of the same letter or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creation or construction of a fictional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continuation of a sentence without a pause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tone or mood of a place, situation, or work of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literal or primary meaning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Story typically with animals as characters, conveying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comparison between two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Conversation between two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in a novel, play,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Descriptive literary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comic dramatic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Terms </dc:title>
  <dcterms:created xsi:type="dcterms:W3CDTF">2021-10-11T04:47:22Z</dcterms:created>
  <dcterms:modified xsi:type="dcterms:W3CDTF">2021-10-11T04:47:22Z</dcterms:modified>
</cp:coreProperties>
</file>