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Writing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words your characters 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in your stories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height of action in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want to use ________ language when we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figurative language with rhyme and cadence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a dictionary, it provides synonyms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writes a book or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 comparison using "like" or "as"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Could be first or third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copy of a story is a _______ draft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 Terms</dc:title>
  <dcterms:created xsi:type="dcterms:W3CDTF">2021-10-11T04:46:49Z</dcterms:created>
  <dcterms:modified xsi:type="dcterms:W3CDTF">2021-10-11T04:46:49Z</dcterms:modified>
</cp:coreProperties>
</file>