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liberating    </w:t>
      </w:r>
      <w:r>
        <w:t xml:space="preserve">   quirky    </w:t>
      </w:r>
      <w:r>
        <w:t xml:space="preserve">   spectacular    </w:t>
      </w:r>
      <w:r>
        <w:t xml:space="preserve">   grounded    </w:t>
      </w:r>
      <w:r>
        <w:t xml:space="preserve">   fantasy    </w:t>
      </w:r>
      <w:r>
        <w:t xml:space="preserve">   artful    </w:t>
      </w:r>
      <w:r>
        <w:t xml:space="preserve">   elegant    </w:t>
      </w:r>
      <w:r>
        <w:t xml:space="preserve">   fantastic    </w:t>
      </w:r>
      <w:r>
        <w:t xml:space="preserve">   ambitious    </w:t>
      </w:r>
      <w:r>
        <w:t xml:space="preserve">   adventurous    </w:t>
      </w:r>
      <w:r>
        <w:t xml:space="preserve">   words    </w:t>
      </w:r>
      <w:r>
        <w:t xml:space="preserve">   writing    </w:t>
      </w:r>
      <w:r>
        <w:t xml:space="preserve">   pronoun    </w:t>
      </w:r>
      <w:r>
        <w:t xml:space="preserve">   noun    </w:t>
      </w:r>
      <w:r>
        <w:t xml:space="preserve">   imagine    </w:t>
      </w:r>
      <w:r>
        <w:t xml:space="preserve">   pencil    </w:t>
      </w:r>
      <w:r>
        <w:t xml:space="preserve">   creative    </w:t>
      </w:r>
      <w:r>
        <w:t xml:space="preserve">   pen    </w:t>
      </w:r>
      <w:r>
        <w:t xml:space="preserve">   powerful verbs    </w:t>
      </w:r>
      <w:r>
        <w:t xml:space="preserve">   adjectives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 Word Search</dc:title>
  <dcterms:created xsi:type="dcterms:W3CDTF">2021-10-11T04:46:18Z</dcterms:created>
  <dcterms:modified xsi:type="dcterms:W3CDTF">2021-10-11T04:46:18Z</dcterms:modified>
</cp:coreProperties>
</file>