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biography    </w:t>
      </w:r>
      <w:r>
        <w:t xml:space="preserve">   short story    </w:t>
      </w:r>
      <w:r>
        <w:t xml:space="preserve">   story    </w:t>
      </w:r>
      <w:r>
        <w:t xml:space="preserve">   audience    </w:t>
      </w:r>
      <w:r>
        <w:t xml:space="preserve">   setting    </w:t>
      </w:r>
      <w:r>
        <w:t xml:space="preserve">   plot    </w:t>
      </w:r>
      <w:r>
        <w:t xml:space="preserve">   novel    </w:t>
      </w:r>
      <w:r>
        <w:t xml:space="preserve">   narrative    </w:t>
      </w:r>
      <w:r>
        <w:t xml:space="preserve">   grammar    </w:t>
      </w:r>
      <w:r>
        <w:t xml:space="preserve">   genre    </w:t>
      </w:r>
      <w:r>
        <w:t xml:space="preserve">   dialogue    </w:t>
      </w:r>
      <w:r>
        <w:t xml:space="preserve">   character    </w:t>
      </w:r>
      <w:r>
        <w:t xml:space="preserve">   speaker    </w:t>
      </w:r>
      <w:r>
        <w:t xml:space="preserve">   personification    </w:t>
      </w:r>
      <w:r>
        <w:t xml:space="preserve">   tone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Writing </dc:title>
  <dcterms:created xsi:type="dcterms:W3CDTF">2021-10-11T04:46:28Z</dcterms:created>
  <dcterms:modified xsi:type="dcterms:W3CDTF">2021-10-11T04:46:28Z</dcterms:modified>
</cp:coreProperties>
</file>