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Creative activities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sewing    </w:t>
      </w:r>
      <w:r>
        <w:t xml:space="preserve">   music    </w:t>
      </w:r>
      <w:r>
        <w:t xml:space="preserve">   singing    </w:t>
      </w:r>
      <w:r>
        <w:t xml:space="preserve">   drama    </w:t>
      </w:r>
      <w:r>
        <w:t xml:space="preserve">   knitting    </w:t>
      </w:r>
      <w:r>
        <w:t xml:space="preserve">   exercise    </w:t>
      </w:r>
      <w:r>
        <w:t xml:space="preserve">   walking    </w:t>
      </w:r>
      <w:r>
        <w:t xml:space="preserve">   horse riding    </w:t>
      </w:r>
      <w:r>
        <w:t xml:space="preserve">   pilates    </w:t>
      </w:r>
      <w:r>
        <w:t xml:space="preserve">   yoga    </w:t>
      </w:r>
      <w:r>
        <w:t xml:space="preserve">   painting    </w:t>
      </w:r>
      <w:r>
        <w:t xml:space="preserve">   running    </w:t>
      </w:r>
      <w:r>
        <w:t xml:space="preserve">   Swimming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activities</dc:title>
  <dcterms:created xsi:type="dcterms:W3CDTF">2021-10-11T04:46:15Z</dcterms:created>
  <dcterms:modified xsi:type="dcterms:W3CDTF">2021-10-11T04:46:15Z</dcterms:modified>
</cp:coreProperties>
</file>