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and Therapeutic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massage    </w:t>
      </w:r>
      <w:r>
        <w:t xml:space="preserve">   Reading    </w:t>
      </w:r>
      <w:r>
        <w:t xml:space="preserve">   ICT    </w:t>
      </w:r>
      <w:r>
        <w:t xml:space="preserve">   Cookery    </w:t>
      </w:r>
      <w:r>
        <w:t xml:space="preserve">   Gardening    </w:t>
      </w:r>
      <w:r>
        <w:t xml:space="preserve">   Sudoku    </w:t>
      </w:r>
      <w:r>
        <w:t xml:space="preserve">   jigsaw puzzles    </w:t>
      </w:r>
      <w:r>
        <w:t xml:space="preserve">   board games    </w:t>
      </w:r>
      <w:r>
        <w:t xml:space="preserve">   crosswords    </w:t>
      </w:r>
      <w:r>
        <w:t xml:space="preserve">   quizzes    </w:t>
      </w:r>
      <w:r>
        <w:t xml:space="preserve">   games    </w:t>
      </w:r>
      <w:r>
        <w:t xml:space="preserve">   pilates    </w:t>
      </w:r>
      <w:r>
        <w:t xml:space="preserve">   dancing    </w:t>
      </w:r>
      <w:r>
        <w:t xml:space="preserve">   horse riding    </w:t>
      </w:r>
      <w:r>
        <w:t xml:space="preserve">   yoga    </w:t>
      </w:r>
      <w:r>
        <w:t xml:space="preserve">   running    </w:t>
      </w:r>
      <w:r>
        <w:t xml:space="preserve">   walking    </w:t>
      </w:r>
      <w:r>
        <w:t xml:space="preserve">   swimming    </w:t>
      </w:r>
      <w:r>
        <w:t xml:space="preserve">   exercise    </w:t>
      </w:r>
      <w:r>
        <w:t xml:space="preserve">   sport    </w:t>
      </w:r>
      <w:r>
        <w:t xml:space="preserve">   music    </w:t>
      </w:r>
      <w:r>
        <w:t xml:space="preserve">   singing    </w:t>
      </w:r>
      <w:r>
        <w:t xml:space="preserve">   drama    </w:t>
      </w:r>
      <w:r>
        <w:t xml:space="preserve">   tapestry    </w:t>
      </w:r>
      <w:r>
        <w:t xml:space="preserve">   embroidery    </w:t>
      </w:r>
      <w:r>
        <w:t xml:space="preserve">   sewing    </w:t>
      </w:r>
      <w:r>
        <w:t xml:space="preserve">   knitting    </w:t>
      </w:r>
      <w:r>
        <w:t xml:space="preserve">   photography    </w:t>
      </w:r>
      <w:r>
        <w:t xml:space="preserve">   painting    </w:t>
      </w:r>
      <w:r>
        <w:t xml:space="preserve">   drawing    </w:t>
      </w:r>
      <w:r>
        <w:t xml:space="preserve">   performing arts    </w:t>
      </w:r>
      <w:r>
        <w:t xml:space="preserve">   Crafts    </w:t>
      </w:r>
      <w:r>
        <w:t xml:space="preserve">   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and Therapeutic Activities</dc:title>
  <dcterms:created xsi:type="dcterms:W3CDTF">2021-10-11T04:45:51Z</dcterms:created>
  <dcterms:modified xsi:type="dcterms:W3CDTF">2021-10-11T04:45:51Z</dcterms:modified>
</cp:coreProperties>
</file>