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Glue    </w:t>
      </w:r>
      <w:r>
        <w:t xml:space="preserve">   Scissors    </w:t>
      </w:r>
      <w:r>
        <w:t xml:space="preserve">   card    </w:t>
      </w:r>
      <w:r>
        <w:t xml:space="preserve">   Paper    </w:t>
      </w:r>
      <w:r>
        <w:t xml:space="preserve">   mini me    </w:t>
      </w:r>
      <w:r>
        <w:t xml:space="preserve">   made up games    </w:t>
      </w:r>
      <w:r>
        <w:t xml:space="preserve">   dancing    </w:t>
      </w:r>
      <w:r>
        <w:t xml:space="preserve">   gloop    </w:t>
      </w:r>
      <w:r>
        <w:t xml:space="preserve">   chalking    </w:t>
      </w:r>
      <w:r>
        <w:t xml:space="preserve">   musical instruments    </w:t>
      </w:r>
      <w:r>
        <w:t xml:space="preserve">   markmaking    </w:t>
      </w:r>
      <w:r>
        <w:t xml:space="preserve">   cutting    </w:t>
      </w:r>
      <w:r>
        <w:t xml:space="preserve">   collage    </w:t>
      </w:r>
      <w:r>
        <w:t xml:space="preserve">   painting    </w:t>
      </w:r>
      <w:r>
        <w:t xml:space="preserve">   pasta    </w:t>
      </w:r>
      <w:r>
        <w:t xml:space="preserve">   saltdough    </w:t>
      </w:r>
      <w:r>
        <w:t xml:space="preserve">   box modelling    </w:t>
      </w:r>
      <w:r>
        <w:t xml:space="preserve">   role play    </w:t>
      </w:r>
      <w:r>
        <w:t xml:space="preserve">   slime    </w:t>
      </w:r>
      <w:r>
        <w:t xml:space="preserve">   jelly    </w:t>
      </w:r>
      <w:r>
        <w:t xml:space="preserve">   water    </w:t>
      </w:r>
      <w:r>
        <w:t xml:space="preserve">   sand    </w:t>
      </w:r>
      <w:r>
        <w:t xml:space="preserve">   shaving foam    </w:t>
      </w:r>
      <w:r>
        <w:t xml:space="preserve">   playdough    </w:t>
      </w:r>
      <w:r>
        <w:t xml:space="preserve">   rice    </w:t>
      </w:r>
      <w:r>
        <w:t xml:space="preserve">   beans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play</dc:title>
  <dcterms:created xsi:type="dcterms:W3CDTF">2021-10-11T04:46:47Z</dcterms:created>
  <dcterms:modified xsi:type="dcterms:W3CDTF">2021-10-11T04:46:47Z</dcterms:modified>
</cp:coreProperties>
</file>