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roll #2- Mitchell Sloan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Jonas's little brother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Jonas's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rude to ask these in Jonas's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Assignment Jonas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 in first memory that gives Jonas his first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Jonas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Point of view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community is not allowed to 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that says what people can and can't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Previous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important thoughts given by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Helps prevent Stirrings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book, "The Giver"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Weird adult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Jonas's assignment tells him he could do this, even though it was wrong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item you are given when you turn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First color Jonas can see besides black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roll #2- Mitchell Sloan</dc:title>
  <dcterms:created xsi:type="dcterms:W3CDTF">2021-10-11T04:46:43Z</dcterms:created>
  <dcterms:modified xsi:type="dcterms:W3CDTF">2021-10-11T04:46:43Z</dcterms:modified>
</cp:coreProperties>
</file>