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Creative spelling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express a different opinion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dissatisfy someone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stop making (a particular product)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refundable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fail to satisfy (someone)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independent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capable of thinking or acting for oneself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disagree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unable to make a decision quickly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indecision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not staying the same all the time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misbehave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substance that prevents food from sticking to it during cooking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refreshment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writing that is based on facts, real events, and real people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preteen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behave badly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nonfiction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failure to match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inconsistent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treat (a person or animal) badly, cruelly, or unfairly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prepaid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light snack or drink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mistreat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second match or game between two teams or players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mismatches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pay back (money) to a customer who is not satisfied with goods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rematch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viewing of something before it is bought or becomes generally known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nonstick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paid or paid for in advance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unsuccessful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child just under the age of thirteen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preview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not friendly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unhappily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 an unhappy manner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unfriendly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not successful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discontinue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Creative spelling </dc:title>
  <dcterms:created xsi:type="dcterms:W3CDTF">2021-10-11T04:46:56Z</dcterms:created>
  <dcterms:modified xsi:type="dcterms:W3CDTF">2021-10-11T04:46:56Z</dcterms:modified>
</cp:coreProperties>
</file>