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spelling</w:t>
      </w:r>
    </w:p>
    <w:p>
      <w:pPr>
        <w:pStyle w:val="Questions"/>
      </w:pPr>
      <w:r>
        <w:t xml:space="preserve">1. OUCIURS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THUOGRHO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TSEERAN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PITNORO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FORNGEI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LRENA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DRITY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RONW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EOSR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SHIRTT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RBUN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ORRDEC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EURC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BADOR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CEORUS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ORWHT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YELAR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ERNTRU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URPE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WOLDR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EHACRS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WOERS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TRIEHENT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SPOTR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NCRTRUE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Curious    </w:t>
      </w:r>
      <w:r>
        <w:t xml:space="preserve">   Thorough    </w:t>
      </w:r>
      <w:r>
        <w:t xml:space="preserve">   Earnest    </w:t>
      </w:r>
      <w:r>
        <w:t xml:space="preserve">   Portion    </w:t>
      </w:r>
      <w:r>
        <w:t xml:space="preserve">   Foreign    </w:t>
      </w:r>
      <w:r>
        <w:t xml:space="preserve">   Learn    </w:t>
      </w:r>
      <w:r>
        <w:t xml:space="preserve">   Dirty    </w:t>
      </w:r>
      <w:r>
        <w:t xml:space="preserve">   Worn    </w:t>
      </w:r>
      <w:r>
        <w:t xml:space="preserve">   Sore    </w:t>
      </w:r>
      <w:r>
        <w:t xml:space="preserve">   Thirst    </w:t>
      </w:r>
      <w:r>
        <w:t xml:space="preserve">   Burn    </w:t>
      </w:r>
      <w:r>
        <w:t xml:space="preserve">   Record    </w:t>
      </w:r>
      <w:r>
        <w:t xml:space="preserve">   Cure    </w:t>
      </w:r>
      <w:r>
        <w:t xml:space="preserve">   Board    </w:t>
      </w:r>
      <w:r>
        <w:t xml:space="preserve">   Course    </w:t>
      </w:r>
      <w:r>
        <w:t xml:space="preserve">   Worth    </w:t>
      </w:r>
      <w:r>
        <w:t xml:space="preserve">   Early    </w:t>
      </w:r>
      <w:r>
        <w:t xml:space="preserve">   Return    </w:t>
      </w:r>
      <w:r>
        <w:t xml:space="preserve">   Pure    </w:t>
      </w:r>
      <w:r>
        <w:t xml:space="preserve">   World    </w:t>
      </w:r>
      <w:r>
        <w:t xml:space="preserve">   Search    </w:t>
      </w:r>
      <w:r>
        <w:t xml:space="preserve">   Worse    </w:t>
      </w:r>
      <w:r>
        <w:t xml:space="preserve">   Thirteen    </w:t>
      </w:r>
      <w:r>
        <w:t xml:space="preserve">   Sport    </w:t>
      </w:r>
      <w:r>
        <w:t xml:space="preserve">   Current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spelling</dc:title>
  <dcterms:created xsi:type="dcterms:W3CDTF">2021-10-11T04:46:27Z</dcterms:created>
  <dcterms:modified xsi:type="dcterms:W3CDTF">2021-10-11T04:46:27Z</dcterms:modified>
</cp:coreProperties>
</file>