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of team game played in North America with an oval ball on a field marked out as a gridiron.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marked part of a road where pedestrians have right of way 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machine for washing dishes automatically.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and violent shaking of the ground, sometimes causing great destruction, as a result of movements within the earth's crust or volcanic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in the morning when daylight first appears; dawn.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powerful light at the front of a motor vehicle or railroad engine.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employed to manage a household.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game played between two teams of five players in which goals are scored by throwing a ball through a netted hoop fixed above each end of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powered flying vehicle with fixed wings and a weight greater than that of the air it displaces.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panel of keys that operate a computer or typewriter.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spelling </dc:title>
  <dcterms:created xsi:type="dcterms:W3CDTF">2021-10-11T04:46:29Z</dcterms:created>
  <dcterms:modified xsi:type="dcterms:W3CDTF">2021-10-11T04:46:29Z</dcterms:modified>
</cp:coreProperties>
</file>