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thinking and problem solving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McDonalds let their clients serve themselves, this way the business avoid the use of expensive waiters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Purchasing manager can either choose Supplier A of Supplier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Conventional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Instead of just orange juice, Liqui Fruit makes a new type of juice that consists of orange and mango.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aim of creative thinking in the business environment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Apple cellphone company changes the current smartphone material to lighter and more durable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technique looks at all the forces for and against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a set of questions to help a person solve a problem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problem is stated to the Business studies class, each learner gets an opportunity to present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run a business in such a way that it can exist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Purchasing manager cannot seem to find the best supplier with the best prices.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 Zuckerberg had original thoughts when he invented Facebook.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Receive information from experts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Combine information to solve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example of indigenous knowledge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thinking and problem solving</dc:title>
  <dcterms:created xsi:type="dcterms:W3CDTF">2021-10-11T04:46:42Z</dcterms:created>
  <dcterms:modified xsi:type="dcterms:W3CDTF">2021-10-11T04:46:42Z</dcterms:modified>
</cp:coreProperties>
</file>