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vocab  4.2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biblioteca    </w:t>
      </w:r>
      <w:r>
        <w:t xml:space="preserve">   presentar un examen    </w:t>
      </w:r>
      <w:r>
        <w:t xml:space="preserve">   el viernes promixo    </w:t>
      </w:r>
      <w:r>
        <w:t xml:space="preserve">   el salon de clase    </w:t>
      </w:r>
      <w:r>
        <w:t xml:space="preserve">   interrumpir    </w:t>
      </w:r>
      <w:r>
        <w:t xml:space="preserve">   tarde    </w:t>
      </w:r>
      <w:r>
        <w:t xml:space="preserve">   el partido de    </w:t>
      </w:r>
      <w:r>
        <w:t xml:space="preserve">   esta semana    </w:t>
      </w:r>
      <w:r>
        <w:t xml:space="preserve">   poner    </w:t>
      </w:r>
      <w:r>
        <w:t xml:space="preserve">   la proxima semana     </w:t>
      </w:r>
      <w:r>
        <w:t xml:space="preserve">   hay    </w:t>
      </w:r>
      <w:r>
        <w:t xml:space="preserve">   saber    </w:t>
      </w:r>
      <w:r>
        <w:t xml:space="preserve">   salir    </w:t>
      </w:r>
      <w:r>
        <w:t xml:space="preserve">   luego    </w:t>
      </w:r>
      <w:r>
        <w:t xml:space="preserve">   regresar    </w:t>
      </w:r>
      <w:r>
        <w:t xml:space="preserve">   abrir    </w:t>
      </w:r>
      <w:r>
        <w:t xml:space="preserve">   temprano    </w:t>
      </w:r>
      <w:r>
        <w:t xml:space="preserve">   a tiempo    </w:t>
      </w:r>
      <w:r>
        <w:t xml:space="preserve">   ver    </w:t>
      </w:r>
      <w:r>
        <w:t xml:space="preserve">   traer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vocab  4.2</dc:title>
  <dcterms:created xsi:type="dcterms:W3CDTF">2021-10-11T04:45:45Z</dcterms:created>
  <dcterms:modified xsi:type="dcterms:W3CDTF">2021-10-11T04:45:45Z</dcterms:modified>
</cp:coreProperties>
</file>