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vocabulary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and slender in an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money, rights, ect from cheating or 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lean or roll suddenly forward or to one gide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Needing quick action;urgent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satisfy or make less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afraid or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out; puff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or cruel;savage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down so as to become ragged and have loose threads showing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vocabulary activities </dc:title>
  <dcterms:created xsi:type="dcterms:W3CDTF">2021-10-11T04:46:33Z</dcterms:created>
  <dcterms:modified xsi:type="dcterms:W3CDTF">2021-10-11T04:46:33Z</dcterms:modified>
</cp:coreProperties>
</file>