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hurtful    </w:t>
      </w:r>
      <w:r>
        <w:t xml:space="preserve">   frightful    </w:t>
      </w:r>
      <w:r>
        <w:t xml:space="preserve">   ghastly    </w:t>
      </w:r>
      <w:r>
        <w:t xml:space="preserve">   grim    </w:t>
      </w:r>
      <w:r>
        <w:t xml:space="preserve">   fear    </w:t>
      </w:r>
      <w:r>
        <w:t xml:space="preserve">   enraged    </w:t>
      </w:r>
      <w:r>
        <w:t xml:space="preserve">   dreadful    </w:t>
      </w:r>
      <w:r>
        <w:t xml:space="preserve">   damaging    </w:t>
      </w:r>
      <w:r>
        <w:t xml:space="preserve">   cruel    </w:t>
      </w:r>
      <w:r>
        <w:t xml:space="preserve">   corrupt    </w:t>
      </w:r>
      <w:r>
        <w:t xml:space="preserve">   alarming    </w:t>
      </w:r>
      <w:r>
        <w:t xml:space="preserve">   appalling    </w:t>
      </w:r>
      <w:r>
        <w:t xml:space="preserve">   awful    </w:t>
      </w:r>
      <w:r>
        <w:t xml:space="preserve">   atrocious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words</dc:title>
  <dcterms:created xsi:type="dcterms:W3CDTF">2021-10-11T04:46:35Z</dcterms:created>
  <dcterms:modified xsi:type="dcterms:W3CDTF">2021-10-11T04:46:35Z</dcterms:modified>
</cp:coreProperties>
</file>