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 be used to give your writing a clear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is used to describe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something that isn't human a human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sound like the noise they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doing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sounds at the beginning of a series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be used at the start of every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say something IS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Simple, compound and ________ sentences?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describing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</dc:title>
  <dcterms:created xsi:type="dcterms:W3CDTF">2021-10-11T04:46:31Z</dcterms:created>
  <dcterms:modified xsi:type="dcterms:W3CDTF">2021-10-11T04:46:31Z</dcterms:modified>
</cp:coreProperties>
</file>