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Conjuntion junction whats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color close to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party you don't expect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it to stay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identical copy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still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 good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believes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movie about a see through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not good at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crossword</dc:title>
  <dcterms:created xsi:type="dcterms:W3CDTF">2021-10-11T04:46:09Z</dcterms:created>
  <dcterms:modified xsi:type="dcterms:W3CDTF">2021-10-11T04:46:09Z</dcterms:modified>
</cp:coreProperties>
</file>