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Creatively cut hair</w:t>
      </w:r>
    </w:p>
    <w:p>
      <w:pPr>
        <w:pStyle w:val="Questions"/>
      </w:pPr>
      <w:r>
        <w:t xml:space="preserve">1. MMYESARTCI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GURINTDAOA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ISLCSE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USTTONNCIOAL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EUETTXR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GWROTH NATETSRP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OTINP CGTNUTI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ZAROR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NNCSIIOCEONDT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FAEC HEASP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LPPRIEC VREO CMOB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Creatively cut hair</dc:title>
  <dcterms:created xsi:type="dcterms:W3CDTF">2021-10-11T04:45:56Z</dcterms:created>
  <dcterms:modified xsi:type="dcterms:W3CDTF">2021-10-11T04:45:56Z</dcterms:modified>
</cp:coreProperties>
</file>