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Creativita' </w:t>
      </w:r>
    </w:p>
    <w:p>
      <w:pPr>
        <w:pStyle w:val="Questions"/>
      </w:pPr>
      <w:r>
        <w:t xml:space="preserve">1. IEVNTINVA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OLRIOC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ESIERPNO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GNAI'TIAEL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EEPRATPN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AANTSFIA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GESOARN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EGCOLAL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LCAOL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RENZAIGOZAR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CFRIOIB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TRAMNKEGI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Creativita' </dc:title>
  <dcterms:created xsi:type="dcterms:W3CDTF">2021-10-11T04:46:33Z</dcterms:created>
  <dcterms:modified xsi:type="dcterms:W3CDTF">2021-10-11T04:46:33Z</dcterms:modified>
</cp:coreProperties>
</file>