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Creativity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 is important for any major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Self-assess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Break out of your___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aren't we creative?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Everyone is born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Soft___ (ie: interpersonal, social, and thinking)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____your fears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we grow, school, family, friends, and others begin to push us toward___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often ___ to admit our work is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Creativity</dc:title>
  <dcterms:created xsi:type="dcterms:W3CDTF">2021-10-11T04:46:57Z</dcterms:created>
  <dcterms:modified xsi:type="dcterms:W3CDTF">2021-10-11T04:46:57Z</dcterms:modified>
</cp:coreProperties>
</file>