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Creativity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function    </w:t>
      </w:r>
      <w:r>
        <w:t xml:space="preserve">   design    </w:t>
      </w:r>
      <w:r>
        <w:t xml:space="preserve">   unique    </w:t>
      </w:r>
      <w:r>
        <w:t xml:space="preserve">   imitation    </w:t>
      </w:r>
      <w:r>
        <w:t xml:space="preserve">   vision    </w:t>
      </w:r>
      <w:r>
        <w:t xml:space="preserve">   inspiration    </w:t>
      </w:r>
      <w:r>
        <w:t xml:space="preserve">   open-minded    </w:t>
      </w:r>
      <w:r>
        <w:t xml:space="preserve">   resourceful    </w:t>
      </w:r>
      <w:r>
        <w:t xml:space="preserve">   new perspective    </w:t>
      </w:r>
      <w:r>
        <w:t xml:space="preserve">   original thoughts    </w:t>
      </w:r>
      <w:r>
        <w:t xml:space="preserve">   imagination    </w:t>
      </w:r>
      <w:r>
        <w:t xml:space="preserve">   cutting-edge    </w:t>
      </w:r>
      <w:r>
        <w:t xml:space="preserve">   Innovation    </w:t>
      </w:r>
      <w:r>
        <w:t xml:space="preserve">   creative    </w:t>
      </w:r>
      <w:r>
        <w:t xml:space="preserve">   creativity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Creativity</dc:title>
  <dcterms:created xsi:type="dcterms:W3CDTF">2021-10-11T04:47:01Z</dcterms:created>
  <dcterms:modified xsi:type="dcterms:W3CDTF">2021-10-11T04:47:01Z</dcterms:modified>
</cp:coreProperties>
</file>