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Express Yourself    </w:t>
      </w:r>
      <w:r>
        <w:t xml:space="preserve">   Printmaking    </w:t>
      </w:r>
      <w:r>
        <w:t xml:space="preserve">   Photography    </w:t>
      </w:r>
      <w:r>
        <w:t xml:space="preserve">   Try    </w:t>
      </w:r>
      <w:r>
        <w:t xml:space="preserve">   Discover    </w:t>
      </w:r>
      <w:r>
        <w:t xml:space="preserve">   Design    </w:t>
      </w:r>
      <w:r>
        <w:t xml:space="preserve">   Sculpture    </w:t>
      </w:r>
      <w:r>
        <w:t xml:space="preserve">   Draw    </w:t>
      </w:r>
      <w:r>
        <w:t xml:space="preserve">   Painting    </w:t>
      </w:r>
      <w:r>
        <w:t xml:space="preserve">   Crochet    </w:t>
      </w:r>
      <w:r>
        <w:t xml:space="preserve">   Knitting    </w:t>
      </w:r>
      <w:r>
        <w:t xml:space="preserve">   Sewing    </w:t>
      </w:r>
      <w:r>
        <w:t xml:space="preserve">   Mindful    </w:t>
      </w:r>
      <w:r>
        <w:t xml:space="preserve">   Practice    </w:t>
      </w:r>
      <w:r>
        <w:t xml:space="preserve">   Learn    </w:t>
      </w:r>
      <w:r>
        <w:t xml:space="preserve">   Something New    </w:t>
      </w:r>
      <w:r>
        <w:t xml:space="preserve">   Craft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Creativity</dc:title>
  <dcterms:created xsi:type="dcterms:W3CDTF">2021-10-11T04:47:20Z</dcterms:created>
  <dcterms:modified xsi:type="dcterms:W3CDTF">2021-10-11T04:47:20Z</dcterms:modified>
</cp:coreProperties>
</file>