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heated tool to take out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folkart of scissor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Indonesian wax-resist dyeing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Handmade greetings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Artistic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term used by artists to create color and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glory of God is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Starry Night and the Mona Lisa used this type of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Looping yarn with a hooked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 that seems not to follow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Done by machine or by hand to put cloth together in certain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Stitching three layers of fabric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Grown in gardens used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sparkly messy craft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plan a sequence of drawings or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Connecting loops and stitches with two non-hooked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Paper curl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follow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for drilling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 of taking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adhere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Plastic polymer water based paints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Embroidery or needlepoint done with an X</w:t>
            </w:r>
          </w:p>
        </w:tc>
      </w:tr>
    </w:tbl>
    <w:p>
      <w:pPr>
        <w:pStyle w:val="WordBankLarge"/>
      </w:pPr>
      <w:r>
        <w:t xml:space="preserve">   heavens    </w:t>
      </w:r>
      <w:r>
        <w:t xml:space="preserve">   scissors    </w:t>
      </w:r>
      <w:r>
        <w:t xml:space="preserve">   quilting    </w:t>
      </w:r>
      <w:r>
        <w:t xml:space="preserve">   Paint    </w:t>
      </w:r>
      <w:r>
        <w:t xml:space="preserve">   acrylics    </w:t>
      </w:r>
      <w:r>
        <w:t xml:space="preserve">   oils    </w:t>
      </w:r>
      <w:r>
        <w:t xml:space="preserve">   pattern    </w:t>
      </w:r>
      <w:r>
        <w:t xml:space="preserve">   glitter    </w:t>
      </w:r>
      <w:r>
        <w:t xml:space="preserve">   photography    </w:t>
      </w:r>
      <w:r>
        <w:t xml:space="preserve">   gourds    </w:t>
      </w:r>
      <w:r>
        <w:t xml:space="preserve">   drummle    </w:t>
      </w:r>
      <w:r>
        <w:t xml:space="preserve">   scherenschnitte    </w:t>
      </w:r>
      <w:r>
        <w:t xml:space="preserve">   sewing    </w:t>
      </w:r>
      <w:r>
        <w:t xml:space="preserve">   iron    </w:t>
      </w:r>
      <w:r>
        <w:t xml:space="preserve">   paste    </w:t>
      </w:r>
      <w:r>
        <w:t xml:space="preserve">   storyboard    </w:t>
      </w:r>
      <w:r>
        <w:t xml:space="preserve">   calligraphy    </w:t>
      </w:r>
      <w:r>
        <w:t xml:space="preserve">   abstract    </w:t>
      </w:r>
      <w:r>
        <w:t xml:space="preserve">   batik    </w:t>
      </w:r>
      <w:r>
        <w:t xml:space="preserve">   cardmaking    </w:t>
      </w:r>
      <w:r>
        <w:t xml:space="preserve">   quilling    </w:t>
      </w:r>
      <w:r>
        <w:t xml:space="preserve">   crochet    </w:t>
      </w:r>
      <w:r>
        <w:t xml:space="preserve">   knitting    </w:t>
      </w:r>
      <w:r>
        <w:t xml:space="preserve">   cross-stitch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</dc:title>
  <dcterms:created xsi:type="dcterms:W3CDTF">2021-10-11T04:47:27Z</dcterms:created>
  <dcterms:modified xsi:type="dcterms:W3CDTF">2021-10-11T04:47:27Z</dcterms:modified>
</cp:coreProperties>
</file>