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WHIMSICAL    </w:t>
      </w:r>
      <w:r>
        <w:t xml:space="preserve">   VISION    </w:t>
      </w:r>
      <w:r>
        <w:t xml:space="preserve">   UNIQUE    </w:t>
      </w:r>
      <w:r>
        <w:t xml:space="preserve">   PERCEPTION    </w:t>
      </w:r>
      <w:r>
        <w:t xml:space="preserve">   PASSION    </w:t>
      </w:r>
      <w:r>
        <w:t xml:space="preserve">   INSPIRED    </w:t>
      </w:r>
      <w:r>
        <w:t xml:space="preserve">   IMAGINATIVE    </w:t>
      </w:r>
      <w:r>
        <w:t xml:space="preserve">   ILLUSION    </w:t>
      </w:r>
      <w:r>
        <w:t xml:space="preserve">   IDEA    </w:t>
      </w:r>
      <w:r>
        <w:t xml:space="preserve">   EXPRESSION    </w:t>
      </w:r>
      <w:r>
        <w:t xml:space="preserve">   DETAILED    </w:t>
      </w:r>
      <w:r>
        <w:t xml:space="preserve">   CRAFTY    </w:t>
      </w:r>
      <w:r>
        <w:t xml:space="preserve">   BRILLIANCE    </w:t>
      </w:r>
      <w:r>
        <w:t xml:space="preserve">   ARTISTIC    </w:t>
      </w:r>
      <w:r>
        <w:t xml:space="preserve">   ABSTRACT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Creativity</dc:title>
  <dcterms:created xsi:type="dcterms:W3CDTF">2021-10-11T04:47:38Z</dcterms:created>
  <dcterms:modified xsi:type="dcterms:W3CDTF">2021-10-11T04:47:38Z</dcterms:modified>
</cp:coreProperties>
</file>