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Creativity Friends 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Post    </w:t>
      </w:r>
      <w:r>
        <w:t xml:space="preserve">   Instagram    </w:t>
      </w:r>
      <w:r>
        <w:t xml:space="preserve">   Ahoy    </w:t>
      </w:r>
      <w:r>
        <w:t xml:space="preserve">   Featurepicture    </w:t>
      </w:r>
      <w:r>
        <w:t xml:space="preserve">   Comment    </w:t>
      </w:r>
      <w:r>
        <w:t xml:space="preserve">   Like    </w:t>
      </w:r>
      <w:r>
        <w:t xml:space="preserve">   Community    </w:t>
      </w:r>
      <w:r>
        <w:t xml:space="preserve">   Creativity    </w:t>
      </w:r>
      <w:r>
        <w:t xml:space="preserve">   Cruise    </w:t>
      </w:r>
      <w:r>
        <w:t xml:space="preserve">   Engagement    </w:t>
      </w:r>
      <w:r>
        <w:t xml:space="preserve">   Friends    </w:t>
      </w:r>
      <w:r>
        <w:t xml:space="preserve">   Game    </w:t>
      </w:r>
      <w:r>
        <w:t xml:space="preserve">   Host    </w:t>
      </w:r>
      <w:r>
        <w:t xml:space="preserve">   See    </w:t>
      </w:r>
      <w:r>
        <w:t xml:space="preserve">   Squares    </w:t>
      </w:r>
      <w:r>
        <w:t xml:space="preserve">   Save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Creativity Friends Community</dc:title>
  <dcterms:created xsi:type="dcterms:W3CDTF">2021-10-11T04:47:31Z</dcterms:created>
  <dcterms:modified xsi:type="dcterms:W3CDTF">2021-10-11T04:47:31Z</dcterms:modified>
</cp:coreProperties>
</file>