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 and Innovation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propose    </w:t>
      </w:r>
      <w:r>
        <w:t xml:space="preserve">   try new things    </w:t>
      </w:r>
      <w:r>
        <w:t xml:space="preserve">   unique    </w:t>
      </w:r>
      <w:r>
        <w:t xml:space="preserve">   make a difference    </w:t>
      </w:r>
      <w:r>
        <w:t xml:space="preserve">   listen    </w:t>
      </w:r>
      <w:r>
        <w:t xml:space="preserve">   difficult    </w:t>
      </w:r>
      <w:r>
        <w:t xml:space="preserve">   think    </w:t>
      </w:r>
      <w:r>
        <w:t xml:space="preserve">   try    </w:t>
      </w:r>
      <w:r>
        <w:t xml:space="preserve">   compose    </w:t>
      </w:r>
      <w:r>
        <w:t xml:space="preserve">   solve    </w:t>
      </w:r>
      <w:r>
        <w:t xml:space="preserve">   prepare    </w:t>
      </w:r>
      <w:r>
        <w:t xml:space="preserve">   observation    </w:t>
      </w:r>
      <w:r>
        <w:t xml:space="preserve">   draft    </w:t>
      </w:r>
      <w:r>
        <w:t xml:space="preserve">   imagination    </w:t>
      </w:r>
      <w:r>
        <w:t xml:space="preserve">   invent    </w:t>
      </w:r>
      <w:r>
        <w:t xml:space="preserve">   trust    </w:t>
      </w:r>
      <w:r>
        <w:t xml:space="preserve">   tools    </w:t>
      </w:r>
      <w:r>
        <w:t xml:space="preserve">   thoughts    </w:t>
      </w:r>
      <w:r>
        <w:t xml:space="preserve">   ideas    </w:t>
      </w:r>
      <w:r>
        <w:t xml:space="preserve">   innovation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 and Innovation</dc:title>
  <dcterms:created xsi:type="dcterms:W3CDTF">2021-10-11T04:46:25Z</dcterms:created>
  <dcterms:modified xsi:type="dcterms:W3CDTF">2021-10-11T04:46:25Z</dcterms:modified>
</cp:coreProperties>
</file>