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Creativity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together with one or more people on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decide how good or valuable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to work on something even when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a new or special understanding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ordered to be made in exchange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catching the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in which someone learns an art, trade, or job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beliefs about how thinks will turn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starts a business and is willing to risk loss in order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special ability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change it in an important way or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position of control or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work a person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 at Work</dc:title>
  <dcterms:created xsi:type="dcterms:W3CDTF">2021-10-11T04:47:08Z</dcterms:created>
  <dcterms:modified xsi:type="dcterms:W3CDTF">2021-10-11T04:47:08Z</dcterms:modified>
</cp:coreProperties>
</file>