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Imitation of a piece of artwork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Craftiness; trickery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 made by human beings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deceit or cunning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Picture representing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paint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skilled craftsmen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back a formal statement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Writing that expresses great pleasure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Creativity</dc:title>
  <dcterms:created xsi:type="dcterms:W3CDTF">2021-10-11T04:46:30Z</dcterms:created>
  <dcterms:modified xsi:type="dcterms:W3CDTF">2021-10-11T04:46:30Z</dcterms:modified>
</cp:coreProperties>
</file>