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savored    </w:t>
      </w:r>
      <w:r>
        <w:t xml:space="preserve">   wonderful    </w:t>
      </w:r>
      <w:r>
        <w:t xml:space="preserve">   feelings    </w:t>
      </w:r>
      <w:r>
        <w:t xml:space="preserve">   vaseish    </w:t>
      </w:r>
      <w:r>
        <w:t xml:space="preserve">   sharing    </w:t>
      </w:r>
      <w:r>
        <w:t xml:space="preserve">   paper    </w:t>
      </w:r>
      <w:r>
        <w:t xml:space="preserve">   anything    </w:t>
      </w:r>
      <w:r>
        <w:t xml:space="preserve">   drawing    </w:t>
      </w:r>
      <w:r>
        <w:t xml:space="preserve">   different    </w:t>
      </w:r>
      <w:r>
        <w:t xml:space="preserve">   swirling    </w:t>
      </w:r>
      <w:r>
        <w:t xml:space="preserve">   day    </w:t>
      </w:r>
      <w:r>
        <w:t xml:space="preserve">   night    </w:t>
      </w:r>
      <w:r>
        <w:t xml:space="preserve">   horizon    </w:t>
      </w:r>
      <w:r>
        <w:t xml:space="preserve">   blue    </w:t>
      </w:r>
      <w:r>
        <w:t xml:space="preserve">   believing    </w:t>
      </w:r>
      <w:r>
        <w:t xml:space="preserve">   gallery    </w:t>
      </w:r>
      <w:r>
        <w:t xml:space="preserve">   squiggle    </w:t>
      </w:r>
      <w:r>
        <w:t xml:space="preserve">   artist    </w:t>
      </w:r>
      <w:r>
        <w:t xml:space="preserve">   paint    </w:t>
      </w:r>
      <w:r>
        <w:t xml:space="preserve">   sign    </w:t>
      </w:r>
      <w:r>
        <w:t xml:space="preserve">   perspective    </w:t>
      </w:r>
      <w:r>
        <w:t xml:space="preserve">   sky colour    </w:t>
      </w:r>
      <w:r>
        <w:t xml:space="preserve">   ish    </w:t>
      </w:r>
      <w:r>
        <w:t xml:space="preserve">   dot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Creatology</dc:title>
  <dcterms:created xsi:type="dcterms:W3CDTF">2021-10-11T04:46:02Z</dcterms:created>
  <dcterms:modified xsi:type="dcterms:W3CDTF">2021-10-11T04:46:02Z</dcterms:modified>
</cp:coreProperties>
</file>