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Creator's Rights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sharealike    </w:t>
      </w:r>
      <w:r>
        <w:t xml:space="preserve">   license    </w:t>
      </w:r>
      <w:r>
        <w:t xml:space="preserve">   permission    </w:t>
      </w:r>
      <w:r>
        <w:t xml:space="preserve">   book    </w:t>
      </w:r>
      <w:r>
        <w:t xml:space="preserve">   video    </w:t>
      </w:r>
      <w:r>
        <w:t xml:space="preserve">   instagram    </w:t>
      </w:r>
      <w:r>
        <w:t xml:space="preserve">   youtube    </w:t>
      </w:r>
      <w:r>
        <w:t xml:space="preserve">   description    </w:t>
      </w:r>
      <w:r>
        <w:t xml:space="preserve">   credit    </w:t>
      </w:r>
      <w:r>
        <w:t xml:space="preserve">   attribution    </w:t>
      </w:r>
      <w:r>
        <w:t xml:space="preserve">   noncommercial    </w:t>
      </w:r>
      <w:r>
        <w:t xml:space="preserve">   plagiarism    </w:t>
      </w:r>
      <w:r>
        <w:t xml:space="preserve">   fair use    </w:t>
      </w:r>
      <w:r>
        <w:t xml:space="preserve">   creative work    </w:t>
      </w:r>
      <w:r>
        <w:t xml:space="preserve">   piracy    </w:t>
      </w:r>
      <w:r>
        <w:t xml:space="preserve">   public domain    </w:t>
      </w:r>
      <w:r>
        <w:t xml:space="preserve">   copyright    </w:t>
      </w:r>
      <w:r>
        <w:t xml:space="preserve">   creative commons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Creator's Rights Word Search</dc:title>
  <dcterms:created xsi:type="dcterms:W3CDTF">2021-10-11T04:46:34Z</dcterms:created>
  <dcterms:modified xsi:type="dcterms:W3CDTF">2021-10-11T04:46:34Z</dcterms:modified>
</cp:coreProperties>
</file>