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Creature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 omnivore known for my bandit-masked face and ringed tail. I am nocturnal, and can eat just about anything. In the wild, I look for food in rivers, such as crayfish and frogs.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hawk unique in North America. I feed on live fish by circling high in the sky and diving feet-first to catch my dinner.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like to call me a bear, but i am a marsoupial; I have a pouch. I live in Australia, where Eucaliptus is plentiful. I eat eucaliptus leaves, especially at night. I can sleep for up to 18 hours.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nocturnal lizard that spends the day in my burrow, and comes out at night to feed. I am well known for my adhesive pads on my feet, making me a great climber; even on glass. What am Imy oversized eyes help me find prey with ease. I eat lots of crickets, grasshoppers, and small spiders.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Africa, south of the Sahara. my name means "Earth Pig" In South Africa's language. I have ears like a rabbit, a long tongue, and a tail like a kangaroo. I dig burrows with my powerful feet and claws, and my favorite food is termites.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carnivoreous bird that eats smaller birds and bats in mid-flight. I can pull into a swift dive that tops 200 miles an hour, the fastest speed of any animal on Earth. What am 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special kind of monkey, and am known for my big nose. I can make sounds through my nose, mainly to attract mates and intimidate rival males. I live in the jungles of Borneo, and dont like going on the ground unless it is for food. I usually eat leaves, seeds, and unripe fruits.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sprint at 70 miles an hour (but only for a short amount of time. I have black marks under my eyes to see better in the hot savana.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 in the dry, sandy woodlands and eat rodents such as mice, rats squirrls, and the occational bird. I am known for my rattle, made of loosely attached, hard, hollow segments of keratin. every time i shed my skin, a new segment is added.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the Arctic ice sheets, and I am a very good swimmer. My favorite food is seal, and my fur is white like the snow.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 Crossword Puzzle!</dc:title>
  <dcterms:created xsi:type="dcterms:W3CDTF">2021-10-11T04:46:26Z</dcterms:created>
  <dcterms:modified xsi:type="dcterms:W3CDTF">2021-10-11T04:46:26Z</dcterms:modified>
</cp:coreProperties>
</file>