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Pauly wants a 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Fearsome appearance and ferocious behavior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Spotted and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fur is used in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wing span can be up to 11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Spotted and very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 quiet as a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bird that is seen on the docks of bays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often used as a 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of Africa, look similar to a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islands are names after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 that lives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gift in the 12 Days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wait in the marsh waters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red and live in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Creatures</dc:title>
  <dcterms:created xsi:type="dcterms:W3CDTF">2021-10-11T04:46:39Z</dcterms:created>
  <dcterms:modified xsi:type="dcterms:W3CDTF">2021-10-11T04:46:39Z</dcterms:modified>
</cp:coreProperties>
</file>