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Creatures in the jungle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Ant    </w:t>
      </w:r>
      <w:r>
        <w:t xml:space="preserve">   Butterfly    </w:t>
      </w:r>
      <w:r>
        <w:t xml:space="preserve">   Crocodile    </w:t>
      </w:r>
      <w:r>
        <w:t xml:space="preserve">   Frog    </w:t>
      </w:r>
      <w:r>
        <w:t xml:space="preserve">   Gecko    </w:t>
      </w:r>
      <w:r>
        <w:t xml:space="preserve">   Lizard    </w:t>
      </w:r>
      <w:r>
        <w:t xml:space="preserve">   Monkey    </w:t>
      </w:r>
      <w:r>
        <w:t xml:space="preserve">   Moth    </w:t>
      </w:r>
      <w:r>
        <w:t xml:space="preserve">   Mouse    </w:t>
      </w:r>
      <w:r>
        <w:t xml:space="preserve">   Parrot    </w:t>
      </w:r>
      <w:r>
        <w:t xml:space="preserve">   Snake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Creatures in the jungle</dc:title>
  <dcterms:created xsi:type="dcterms:W3CDTF">2021-10-11T04:47:17Z</dcterms:created>
  <dcterms:modified xsi:type="dcterms:W3CDTF">2021-10-11T04:47:17Z</dcterms:modified>
</cp:coreProperties>
</file>