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Creatures of the Ocean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angle fish    </w:t>
      </w:r>
      <w:r>
        <w:t xml:space="preserve">   balooga whale    </w:t>
      </w:r>
      <w:r>
        <w:t xml:space="preserve">   blue shark    </w:t>
      </w:r>
      <w:r>
        <w:t xml:space="preserve">   blue tuna    </w:t>
      </w:r>
      <w:r>
        <w:t xml:space="preserve">   bull shark    </w:t>
      </w:r>
      <w:r>
        <w:t xml:space="preserve">   elephant seal    </w:t>
      </w:r>
      <w:r>
        <w:t xml:space="preserve">   flying fish    </w:t>
      </w:r>
      <w:r>
        <w:t xml:space="preserve">   great white shark    </w:t>
      </w:r>
      <w:r>
        <w:t xml:space="preserve">   green sea turtle    </w:t>
      </w:r>
      <w:r>
        <w:t xml:space="preserve">   grouper    </w:t>
      </w:r>
      <w:r>
        <w:t xml:space="preserve">   humpback whale    </w:t>
      </w:r>
      <w:r>
        <w:t xml:space="preserve">   killer whale    </w:t>
      </w:r>
      <w:r>
        <w:t xml:space="preserve">   lemon shark    </w:t>
      </w:r>
      <w:r>
        <w:t xml:space="preserve">   lion fish    </w:t>
      </w:r>
      <w:r>
        <w:t xml:space="preserve">   loggerhead turtle    </w:t>
      </w:r>
      <w:r>
        <w:t xml:space="preserve">   nurse shark    </w:t>
      </w:r>
      <w:r>
        <w:t xml:space="preserve">   parrot fish    </w:t>
      </w:r>
      <w:r>
        <w:t xml:space="preserve">   sea lion    </w:t>
      </w:r>
      <w:r>
        <w:t xml:space="preserve">   sperm whale    </w:t>
      </w:r>
      <w:r>
        <w:t xml:space="preserve">   tiger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Creatures of the Ocean </dc:title>
  <dcterms:created xsi:type="dcterms:W3CDTF">2021-10-11T04:46:07Z</dcterms:created>
  <dcterms:modified xsi:type="dcterms:W3CDTF">2021-10-11T04:46:07Z</dcterms:modified>
</cp:coreProperties>
</file>