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Creatures that lives in the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ground    </w:t>
      </w:r>
      <w:r>
        <w:t xml:space="preserve">   decaying    </w:t>
      </w:r>
      <w:r>
        <w:t xml:space="preserve">   colonies    </w:t>
      </w:r>
      <w:r>
        <w:t xml:space="preserve">   nutrients    </w:t>
      </w:r>
      <w:r>
        <w:t xml:space="preserve">   rotting    </w:t>
      </w:r>
      <w:r>
        <w:t xml:space="preserve">   webs    </w:t>
      </w:r>
      <w:r>
        <w:t xml:space="preserve">   soil    </w:t>
      </w:r>
      <w:r>
        <w:t xml:space="preserve">   creatures    </w:t>
      </w:r>
      <w:r>
        <w:t xml:space="preserve">   oxygen    </w:t>
      </w:r>
      <w:r>
        <w:t xml:space="preserve">   slugs    </w:t>
      </w:r>
      <w:r>
        <w:t xml:space="preserve">   moles    </w:t>
      </w:r>
      <w:r>
        <w:t xml:space="preserve">   spiders    </w:t>
      </w:r>
      <w:r>
        <w:t xml:space="preserve">   ants    </w:t>
      </w:r>
      <w:r>
        <w:t xml:space="preserve">   earthworms    </w:t>
      </w:r>
      <w:r>
        <w:t xml:space="preserve">   beetles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Creatures that lives in the soil</dc:title>
  <dcterms:created xsi:type="dcterms:W3CDTF">2021-10-11T04:47:15Z</dcterms:created>
  <dcterms:modified xsi:type="dcterms:W3CDTF">2021-10-11T04:47:15Z</dcterms:modified>
</cp:coreProperties>
</file>