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Cred-Believe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that proves a person is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believes that he will get payed back the money that he loaned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doubting; unwilling or unable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granting approval or belief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believable; reliable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refuse to believe; to reject as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believe too easily; easily convinced; easily fooled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believable; improbable; unlikely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believe that someone will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religious beliefs or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Cred-Believe</dc:title>
  <dcterms:created xsi:type="dcterms:W3CDTF">2021-10-11T04:46:21Z</dcterms:created>
  <dcterms:modified xsi:type="dcterms:W3CDTF">2021-10-11T04:46:21Z</dcterms:modified>
</cp:coreProperties>
</file>